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86MS0066-01-2024-005197-14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05-0965/2615/2024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Наргизы Козимжоновны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Шамшидиновой Наргизы Козимжоновны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14.05.2024 в 14 час.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возле д.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</w:rPr>
        <w:t>Семена Билецкого,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Шамшидинова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осуществляла торговлю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клубникой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</w:t>
      </w:r>
      <w:r>
        <w:rPr>
          <w:rFonts w:ascii="Times New Roman" w:eastAsia="Times New Roman" w:hAnsi="Times New Roman" w:cs="Times New Roman"/>
          <w:sz w:val="26"/>
          <w:szCs w:val="26"/>
        </w:rPr>
        <w:t>3 дней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зарегистрировавшись в качестве индивидуального предпринимателя, т.е. осуществляла предпринимательскую деятельность без государственной регистрации в качестве индивидуального предпринимателя в налоговом органе.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Шамшидинова Н.К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признала, ходатайств не заявляла.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объяснения Шамшидиновой Н.К., суд приходит к следующим выводам.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274688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14.05.2024 г., в котором описано вышеизложенное событие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сотрудника полиции от 14.05.2024, об обстоятельствах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14.05.2024, согласно которому она признала вину в осуществлении предпринимательской деятельность без государственной регистрации в качестве индивидуального предпринимателя;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UserDefinedgrp-5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14.05.2024;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реестра субъектов малого и среднего предпринимательства, согласно которой в реестре сведения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индивидуального предпринимателя не содержатся;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на физическое лицо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1 ст. 14.1 КоАП РФ –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Шамшидинову Наргизу Козимжоновну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</w:t>
      </w:r>
      <w:r>
        <w:rPr>
          <w:rFonts w:ascii="Times New Roman" w:eastAsia="Times New Roman" w:hAnsi="Times New Roman" w:cs="Times New Roman"/>
          <w:sz w:val="26"/>
          <w:szCs w:val="26"/>
        </w:rPr>
        <w:t>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72011601333010000140;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0412365400795009652414157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52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53rplc-61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2rplc-59">
    <w:name w:val="cat-UserDefined grp-52 rplc-59"/>
    <w:basedOn w:val="DefaultParagraphFont"/>
  </w:style>
  <w:style w:type="character" w:customStyle="1" w:styleId="cat-UserDefinedgrp-53rplc-61">
    <w:name w:val="cat-UserDefined grp-5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